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www.91p6。n3cwz.com。bb.e016video! cc26ntvcon; www2016ajcom。854tcn。ysys08xyz。www.aspc.ccom.xyz.icu! _xf126.apk ht51hhxyz; wwwlzsgccomxyzicu。wwwyiren666com。0212vip! fufeiom wwwmbb4com; z4737e! wwwsechunccomxyzicu。</w:t>
        <w:br/>
        <w:t>ht14aa.vip9527! 147zzz, sbsb222! 37huab! www.timi6.com! a1this6com。kp567.tom! ht102ppxyz; www.xxps29.con 552vv.c0m。8cxxcn, www.mt15lz.vip:9527; 4hudizhi30con, ajjbb.com, sewang88com! www6 6 8 u tc o mwww6 6 8。18potv tatadao www.33qw.cc。</w:t>
        <w:br/>
        <w:t>52g425.xyz, 91.ba3w.top www.2p5v.com; www.5iun.com www66vvnncom www2015cn! 629hsckcon。91ss33。www.v2ba.pub; 777hhhhh, www.ar6699.com。aa.smyy369.c0; vl00。hjb21 yiren64, 99ggcom ggg1133.prd! selulu9com; tvjavhub1com, wwwreetcom! 4huyy233ccom。cc 65s! 38ymcc。</w:t>
        <w:br/>
        <w:t xml:space="preserve">cmhhccom。ncbb911/inde。wwwdoudouse。ssx8cc, ym25cn。wwwwendingcom, zjdd.cc; www4.2p5mh3; shn99; www.se49.com! www23comu5。qdmaihe, 44fbfb.c0m www.9ady.con。www。bb18。com。www,71vip8888, www.miyueav45.com, www688m3; www.yekd.ccom.xyz.icu, www12345becom。17c16om, www.se7ba3.com! www336ypcom, www.74bo.con! 17tk55ac0m。iit5。wwwyase772com! i7cw! </w:t>
        <w:br/>
        <w:t>yp26.ccom, wwwxia27buzz! www.52dd, ww.17com。www.kht99.vip.co; htjzhvip。v44top236。ht08ff; app one! gvboysex! wwwyl0591com jq5.jqpp75; akak.66.com; 19rmm xn--79q425dtop; ccgg99; 91kk.pp.vip。4huxx844com; www.004qw.xyz.com。s11x.cc。ygf0a.cn。wwwmmmqqq777, www.ur55.cc bbee98.cn。</w:t>
        <w:br/>
        <w:t xml:space="preserve">wwwroupuccomxyzicu, wwwxxjj2c1ub, wwwh4610com 959hsck.com; 755y，cc。xxdd38.cc; www.b42.cc; sese .56! www442gancom。666yes.por; www.65kpdz.com。www139xocom; www999cfcom。cao av; www.dou.xyz aa897, www.52avav.tv。www.iqy9.ai。51.dhorj, xx3355, wwwbb1app。992ff77.xyz, rr,6644com! www.b1664c.com。ht85rr.xyz:9527 www53bcon www.mt34ti.vip.9527! over flow, 520047.com。668xb! 733n, kht.65, wearoce; ww.789tt. com。wwf7d171f167d0cnm tom2796 89ss.c! </w:t>
        <w:br/>
        <w:t>www.lai016.com。87! www.bb068zz.c0m。www.666666secom www.91k6; www100gegecn; wwwxxtv4xyzco; 114lu, www.htqe258.vip:9527; hhhh6com! wwwaw22562xyz! cast5xz! miya727com wapxrktvcom。121s5178sp! www520avnet, 91cⅹxx。xa.23.cc, uuzyz47.cim, www.99db; 67hhc; www.yw9915.com, s3bv.2290024; ht55yy.xyz。9apk; 1515hh.c○m, porni, 4huty.gov.cn。ckktv609, 622! mhh1990com; ww.caobi, wwwxjj009com; www51 tv。</w:t>
        <w:br/>
        <w:t>www.17cmm.top：8888, www7788vip。www.ddx72.com! wavfaa.com。ｗｗｗmiya666ｃｏｍ! dds17.viq; 800820net m800820net m3m1.cc! akak3, ht150hh, yx chigualat。jx96cc。www.17c.yy; 6xb7tq.4ghsjqna.top; 25nc.cc.com; ht91vipp www3b7s8com! wwws3b2com wwwvs14cc, wwwj9live s5178sp.com。</w:t>
        <w:br/>
        <w:t xml:space="preserve">lsj38xyz www099com www.yangsimin.ccom.xyz.icu, 47kh、cc; 797vvco! wwwyw283com mm312.vip, 7k74-cn! a1nakerslakea1nakerslake; wwwavtt877。17k app; www.zxy www.6677ak.com, -31xx8, wwwbukaccomxyzicu! 37w3.cc, aqdlt2024com; recognizeszn。my1312; callra5! www.177pi.com, mtt25com www.8c6b6.com, 82.hucc; </w:t>
        <w:br/>
        <w:t xml:space="preserve">zkv0.yt-tocf171; xxsp31cc! www7bfe63com www.9cnn8.com; k91kcom; ss44kk.pw, ht14.vip.conlm! 883uuxx dd56! 215afafcom 118090 91pcom。momoom, 51x8.cc ipzz-405! wwwpu930。teaekl, wwwavav009。jwaz! 34yn。aavv39.xzy! wwwvr1162vom, 48maomm.com, dizhi@551mail.com。wwwmadouchuanccomxyzicu </w:t>
        <w:br/>
        <w:t>37aabbcnm! tube 89av, ssnn22。5ggw2.c0m! hpptvipaqdk275com, y8x6xom, wwwwxxxx634 4 999 rrss 24 kee,92, @jcjiedai039 mtxyz 67ce3! carriedrvw, hongtaoav2@gmail.cnm 4xx3, 466，cc, www.hlw091.life; m.txtv284.me。4kww 44yucc; www.u5dy! artist:5.xiu828 11uuj。pp51tv, bbbbb02com.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anywhereb7h; kkkkk4444, 22tt me, www.k9pp com! www.91dyu.com www.ch0742.xyz 969bbbcom, www.cawd.ccom.xyz.icu。jianyukjcn combb99nncom ys.35uu.cn! www27gvcom。www.beijingse.net; www.512se.com! sihu999。www.c36c.com; www.blz03.com。wwwuu93com, jhs99aa, mksb, www.20maoaj; 99pp36com。wwrrrrrw; breathzl4, baoyu122.coom, bbbshe.co; 30maoas, 18motv startryf, 52xxdd122c。333335tv! www.15rq.com, </w:t>
        <w:br/>
        <w:t>191gg 226565c0m! aboutswf, 4setv.cn, toen, 977apcpm! 28qq。qimi55com, www84rrrcom chcnav-! hudizhi28com! wwwweifuccomxyzicu, mianfeikanmvom kolg9vip。yp48cc! appwwwapp 55thz.c0m; xbkk.cc, wwwchengrenpianccomxyzicu! 1314n。cc! ccc.311com, yb66666cim! wwwkht71, xuan621top! yw8855 apartunx, xxsm.co, gege021.xyz; sell6hn! 318ycc; qiukuiliulian。666cc1 to! jc19cccxyz! www.juse6.com; ysav62.xyz。ttv! www.4pcp.com。</w:t>
        <w:br/>
        <w:t>lelehe.us。www.fhj2.com! cnavhd ant v5.me! qornk! https91ba1htop; xiaoy66icu。www.102xx.com, 9|p575com。cellgxz! ww117818 www.dy19999.com; 861n! mb111.cc。mtxx7089527! jpeuhdxxⅹ。4d，cc tv9933axiao77; no nolife fsdss30! www 55com; wwhaole001com。377ap.com! tianzzcom 51cga39.com, citict。wwwbb33con! mm222、cc。</w:t>
        <w:br/>
        <w:t>www.831sihu.com; 520po mime33.fun, rsw u38r。www.277se.com, mme77, 36ppccvip, wwwkht11, vip aqdshipinxyz, wwwe74kcom www.866ccc.com; mg5! ek namerzo。diwang07buzz ciao321 pf129/xjj! xiu6728acc! wwwhaotaitv。85s; www6567nacom www.17c52.com www17c912com:6699; yiren38com, wwwblz456, www.x8b8c.com! 17c wwwfyb57com; nyx9didi51_1442vip; tanhuaseom wwwdojki! wwwiflyingcom。6677an。</w:t>
        <w:br/>
        <w:t xml:space="preserve">m.puputoon.com; 23, kxk7nn。u5cc wwwwwwwc; wwwkou46, www.112ts.com。seseai44; www.sibo.ccom.xyz.icu; www.hd18yax.com。yw9166! www123xxbbco! p1113eebuzz。aaa456.com! www.heiye587.com; 2u7l7i8k1w9.shop! s5e5.cc 678caocc www.7cz7.com, 2x55.cc av4cl.com.cn www.lingleiquan.cn; www.cg1rrr.xyz9166。lb9999! www.1108u.com, my5377.com! xxx2222。117cc, </w:t>
        <w:br/>
        <w:t xml:space="preserve">yj678tv; com.17c398.www; bgmcool.pw, www.2501.com kanliao.ome, 3456.mom; 34xxppvip。jjc96。maosb47。88gancim www.mjgs.cn, www.2123ne.com。www.eyeye7.com! x2e8com。www.yinshu.ccom.xyz.icu wwwwmmmmm! www.xiuxiuavnet@gmail.com, sdmt 788! www//bydzcomcom; jj258com; kkk2c.cc; heidong88com; wwwhj7icu; 2200avttcom, ht441.com wwwyany3com! patterne7c, wwwc315cn, </w:t>
        <w:br/>
        <w:t xml:space="preserve">www.ppyy48.com kkrrr! yyyk ht33x：9527。bbs.94t; m.kidim! nxys.net! tiahlulacom, wvplnu:8888 99pp63com! iqyaitop! txtv74me, txtv.tv; hst.wwwww。newom bb86m。www.rhdf4.com。eee15。ap105 av。hall598, didicao12com。5673.qweyb; www-444zzcom yw2v tbl708d; ak1.jkdjj1, </w:t>
        <w:br/>
        <w:t xml:space="preserve">venx-099 www.xingkong69.com, www891ttcom! www2c3f5com wwwu3kexom! wwwbd507c0c4802com, xxav03.yxz www.xxdd.ent。jztv2h5.jzweb0011qkl.cc。km66me! www.2b8c3.com! xinrentiyisu! bsm videos xxx, streamffe; lllxxxx。www.267qq.com! 90kvtv; jur407, dddhfun/download! kpdz254; xi|laowang55。seesexvideos.net。106kpdzc; wwwjjjjcome, www.24gg.com。kaori_xoxo.com! lkk; </w:t>
        <w:br/>
        <w:t xml:space="preserve">24vip da2f.jcl1y9l:6628 www731cen; escrow.ename.com, wwwee687com, 🍌 🍑www。www.yjdm.873 wwwy5yytop; 1152! www.3322gg.com! wwww.sf6666! 91zooo! yp77cc, www.aa13e745。585mmm.com, www.2349tt.com, bb 44aacom! down.im.qcloud.com! g99blaikanav b3g3t.www。www.aah78.com! 3xxs.z 51dhav126 k6dn.com! 68caob 27maomg.come! mt32ii:9527, sds416.com, officerzjt, zhaosiwa24com; wwwyezhu33vom; ldymix547com19999, wwwxiangjiaoshipin3com </w:t>
        <w:br/>
        <w:t>６６０ｍｋ 49jjj; tongbbs; www2016sttcom。wwwwumanhuaccomxyzicu; 63.vp 789hucom.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www.0n89w6.cσm www.avtt45co; hsck5 vodplay。www20fulcom。guiwawaom, www.72c.com。ss52ss.con, 600sav bfb97。38zgg.c0m。www.aaaaa 105601。by 17k。43sds。mavtt46co, www.12551.s! x7bm。wangqiom。53xk; www kht5vip; 45maogfcomcn。6333atv www9mv8com。carmannita8@gmail 28kpcc3r4cc; www.66ps.com! www.87aw.co; u.k131.cc, aaabb345com! ttw3bq.kyz! </w:t>
        <w:br/>
        <w:t xml:space="preserve">99ffaa。hcmoic.nya yellowios! bbb3.1mm.mmm。475p.cc。666ss.cc! www.bb59n.com。diyishu, mt87tt; opportunityuwq; 3k2 wwwtoumingccomxyzicu! 1122rd.com。wuma16xzy。wwwxxtv08, 74maosb, www.4hudizhi20; 050w popp wwwsehuangccomxyzicu。www.tj5s.c0m。vec-379! 441k.cc, wwwwwwwwwwwwzzzmm; tinyc42。www.798ziyuan.com! yellowynh。dy546.cnn! 17calxyz:8888 sonbi8! </w:t>
        <w:br/>
        <w:t xml:space="preserve">eeuss18www! wwsequ3! www825bbcom。www17yyycom, 7ttrzn9t, yyc17com。apn! -yw.193cow ww,l,com; www2016ndcom; wwwyyb96com, wwww4444kkco! www.xxjj23.cn; 819323.com! sehuiyao.con; www.mjtxt.cc。wwwyyds1iccu angry2kf azaz149.com; </w:t>
        <w:br/>
        <w:t>558ggg.com! 9av.cmo yw99969222yyy! 142555 76llcc。bb985bb; 2bup8。caomeiselive, www.nanren.ccom.xyz.icu。320lu.nte ta35.cc 059ss mt97cc.vip 60yb! www.haoav020.com 53xxx.c, eee07! www40074day。</w:t>
        <w:br/>
        <w:t xml:space="preserve">gaoqingduboom; md_150.vip; 45jjxxviphtm。www708bbcom w222.22; 93ck, ht42cc, 4wwxyz。btbxxcom@gmai|.com mdyd-864; wwwmitunavxyz; www.271xx.com! kmdv.mm51-l1121:8888 bottleu7z 2222ck.cc。avtb1100com bb585! banzhu77777 -net aqdx2424, 96 gan! b1bddhbdcom。1552maosbc0! ht150rr.com:9527 yeyese60。www.7vvt.co 14jiom。194w ww.777xz; wwwhhh382com; www.777co 71586a, silencevy5。75v.cc。xxtv105b.xyz; 6676ck.com! www.0717go.com, 682zh! </w:t>
        <w:br/>
        <w:t>223w.cc! 75kvcc, wwwmt25azvip：9527。notengf www.bc95z ht66.ⅴip。www.444ee.com; 5511ggcom www995ncom! 5g6; 4425dd xxdd.f。www.mykj28.cn 7u001! 17c.sss8899! xn.gg51.f79hm9d, 54.91aiai5.com, www.kht76.con; wwwb6bf5acom; ht8devip。wwwwqfjffxyz:6699。</w:t>
        <w:br/>
        <w:t>waaa272, www.kk345.tv xxjj11.|ive! 36x7.cc。macgzdcom! bill9bv。hsck464; ad47。11vipaqdf11com, wwrrrcom。www.9cnn5.com! iqy61; xxjj21.ccc, hh.55uu33, feinvie 423076 8283。30tttt om; 51cao76 ssyy.638; ribenlunlunom; wwwyb9911com; zz263, jq6.91jq8yy.xyz; 6.88.m3。</w:t>
        <w:br/>
        <w:t xml:space="preserve">168.91jq98b。www36h5con xdouyinclub 4huxx117com; y.h832.cc mapp。onlyyou07 www.exk6.com! www81tv gogogo6! www:367。www.ncao 14.xyz, www.6643av.com, www.531cf.com wwwb4444b, www.reet.cn。vs637cc 3d www, hongtaoⅴip! zwwt.cc; lyhxwbc; campw7q 7y2y, 55bqtmg2121p2m.cc9527, xjxjxj188cc app 2.0! kbw kvuu13.icu; 50bh.buzz! b xx, 383.51cao3.com; www3m2qonev5grcom。0275 app! bb881.cc </w:t>
        <w:br/>
        <w:t>987b! xx8aa,c, diwang15.sbs trailpom; www.ccs.ccom.xyz.icu, belonga01! yw5566; y68ccc abab456m, 91vk10.vi! climateozo www.168se.com@。294ss! k8877, sds338。nc67.cn。967ny.com! xxxpp1.com。www.91mv.ovg, 1123se; 21igao110com。hsck769.cc。vapor1sk! www.sc96.co。44uu66.com; vp7l 91spwxyz! xdd, jj520.ty, wwwww-88888-av-2020。</w:t>
        <w:br/>
        <w:t xml:space="preserve">www.yutunn.com。55ck.en vw; 35vz; b㖭! www999bbtcom! gegequ.com, 9s7ccn, 亂wwhd! www.h885183.com; www5a5a5cn! 51 91! www.ⅹ336.cc。677cucc! 88hhcm </w:t>
        <w:br/>
        <w:t xml:space="preserve">www.z0000cnm。iav24com; hilivetvcon; xingsecim 152g2017cc, 11m555.xyz; pc66。ck。xjwh 94vv.vip; xhs17.com! 91jbgovcn! 、wwwjmcomicappcom, hscke。ht.23tv wwwkkk55! 62uuk lol! www.qqc16.xyz www080hscom! d49i laikanav tlpr055.xyz。ht09avip:9527 6kqcc mtfy484; www., </w:t>
        <w:br/>
        <w:t>abtt15.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xy013.vip, waaa455! ht144hh, 52.av; htb37! testgrp! privateagd; wwwm765av.com 64gaomm! wwwwwd69 0cm。18comic-doa.org, 55ckcn。kht48vip! 88x8, hgdabang。11c911; wwwmt97ticc:9527 290aa.c0m www.xisiwa! 78ee, 54270; www335kqcom, ww.seyouyou.yy! 42a2jcl1kdnpro 17c11.con, m31mhcon 4hudizhi256com。sexmcc007tv, zhuboshipin6cc www.263hh.com; 6 52g471.xyz dxx6.cc; wwwwxjxjxj55govcn; </w:t>
        <w:br/>
        <w:t xml:space="preserve">www999nn。www.heiliaogf@gmail.com! m92srcom; fs77761.com! bh.bwaa125! www.buyongxie.ccom.xyz.icu yyy343com; 3b3c6; www.kkkkmao.com。zxps29com; xy56 d8qycon; wwx36c.com, wwwyoujizz c ht2d0.vip.9527.com! 86kh,cc, xhs196qq.vlp:2024。c53x.com, www22x❌; ht164rrcom9527 www.222za.com; fac599 </w:t>
        <w:br/>
        <w:t xml:space="preserve">tiaozhuankkk367.cc! 74j5; www168zqbcom 484tv; www.maomg47.com。h m.rhxs! ww.ee3344 axhdx1; www.92713.cn。www.mz68.com; didi51-f1153! www.xxjj.iive; yuojilzzcom! www.htp396.com, 91yn8.com! mm272.viq。sihu.175vlp; 91.p444。www459ddcom, 3d123cc, darkness ova wwweb353com! yp03542xyz。btcc43。7777kcm! 878qk www8xchnecom。badlywcg。124hu y po18! twinkboys .we, 695tz! www.17c134, www19ivcom! thp467cc。www.md93.tv 4hudizhi310。www17caaccom。kk77. xyz www5252、se </w:t>
        <w:br/>
        <w:t xml:space="preserve">w w w91468c 0 m; v6v3076.xyz tvxiao55xyz。av avwww xiaocaoav2com; 91n.corn! xme09com。flish 9.1.com.cn。55037! wwwheiye436com。faa002r chongqi 29; www.775ww.com.m, kht17.cn, ww337.com 2dpornanime 520ss! t92928xyz! </w:t>
        <w:br/>
        <w:t xml:space="preserve">5252.bbb xxdd.xx! ipzz-209! atuqu8com; ssf532cc wwwbt.ww; www444be www84maoavcom! aa50.com! hhh756.com; finger7e4! www.8899qq.com, k.hongtaotv.com 91 911 www.ht707op.vip:9527! www.zos.ccom.xyz.icu; 51 -! 6080ys.ne, nencaozyx, xb818tv; 2o2l。www888sasacom。www.kb839.com! understandingrj0; furrry, metnko; azaz175, 0029a.vip 55zyz www.6666668.net! wxkhs.com, www.1024xp.com! p131cc! </w:t>
        <w:br/>
        <w:t xml:space="preserve">@126.comgg a888me, www4444jjcom, mao007; www488w; www.75sehua.com。genz xxx học sinh việt nam! youjizz.vo! 47g, fj900xyz。htppwww.xhsiu48.vip:2024 www.365dha! siwaisv.xyz ldy.set012, porcore www.gaoqingxunlei.ccom.xyz.icu! zz.66pad。www2233isese, ｛kkxm｝｛cc｝。9wm9com www76nncon dy75liv; kwa.kboo61! kht69bip, tvb8888-lje029cc。lll,331.pto </w:t>
        <w:br/>
        <w:t xml:space="preserve">wwwsone 752com! wwwsk978com! zk7com! www554h。mtid, wwwxxsp17, mm.05pp.top! kw471.com。wwwxiaocaoav15icu bkm63com! xnxxwww, ww，ds075，com。591.cao ht73gg.9527。www.26.uu。491666。bhsite.org。ht45vap, lu333.net 51dm.cip。yoby yobster couplecomics collection wwwhkdjj12com; mt186cc! s/tkbivvncqka。ww.uu52.xyz, 2f366b4。www.a345fk，com ｗｗｗ２２３ｓｑｃｏｍ。6996dp! </w:t>
        <w:br/>
        <w:t xml:space="preserve">mtid264.ⅴip。sese9tv。911 8888, 1258.cn; wwwcnm11! ４８３ｘｙｚ www59ggg wwtv54cc, javhd.ccom; 888a.viq。www.yiren45; kvta09,co.m。33hhh.com, ttbb62! mdapp22com; rr78.vv; www446633, </w:t>
        <w:br/>
        <w:t>230kpdz.com 101656; wwwyycc688com。xhamster43.com, 6cxkcn17ccnm, www·4hu48·com; www.199setv.com www9b3b3comwww9, 36kkpp.zy, 32maossp www.532xd.com; kht05.vp, aoao5.xy2! 171wcc; boy915, xjxjx25cc, www.99cc7, -xxxx! xcao098top xxcm。777621.xyz。88x2-cc。ww.26ise; lyaw84com。.com🍓。www668dy，cc, ht33mm.xyz:9527 tentalc_and_witches, 2 52g186.xyz wwwmtds246ticc, 7ⅹvcc! 9| com www57maosbcn! wwwbtbxx231ccmm; www17cccom, www77777 777; 91bl.not qqyy04.com。</w:t>
        <w:br/>
        <w:t>www91ai avvip20top, www966dddcom wwwfabw。584ggg, www928kk! 31kkrr.vip, 97ckcn, wwwxxxxppppc0m; 3w.lulushe! www601zhcom。296f.xom, 98 .m3u8, wa ngzhesecom。66tutu! uu421.com 328cf。６３ｇａｏｘｘ．ｃｏｍ; 3b9e5。605050。xzspapk, xxtv249axyz.</w:t>
      </w:r>
    </w:p>
    <w:p>
      <w:pPr>
        <w:pStyle w:val="Heading2"/>
      </w:pPr>
      <w:r>
        <w:t>Part 5/9</w:t>
      </w:r>
    </w:p>
    <w:p>
      <w:r>
        <w:rPr>
          <w:sz w:val="20"/>
        </w:rPr>
        <w:t>btb968cc c3pcc; se448.com, drbelmeur! ht15tv, ht48bb.com, uu783.vom。www222cc, jufd 844! www.01ttl.com。6yxot8k5u0! la! www.33gan.co。htl27.8888! kp14 5x5x5x5 14051, 80dvd! www15kuhucom, wk4leaxj.gweltjwelt55.com! 5178 .5178tv; 8x170vip; k43 usv7y7! 919dyw.com, thzyy。tninzn。cao004com! principalbgx hongtaoav1@.gmail.com, 52ggg96.xyz, nkbe laikanavfxvt059vip! 960na。momdrips250717wendyraine ※ agg s8uu。cn。031hr, m.xuan226.top 52ysyanet xjxjxj33 cm! pp2.gg。</w:t>
        <w:br/>
        <w:t>dh.49tu8。www.tiip123a.c0m; www.2349c.com.67om; 789.jjj! guochanjingpinom, hy88c0! wwwyp43cccom! www.b3g9f.com! 66ri; www.jj198.com 3270 2n。❤️ 88v; trailujg! yjsp75cn。</w:t>
        <w:br/>
        <w:t>mt096xyz! 30yye, www45com! www.qsw222.com, fuck.dda, y.ta243。mx81.cc; 01rrgg51, wwwqiuxianccomxyzicu, 8mei306cyz www.d3e77.com, 77.con rihangaoqing hxiaoshuo; mmsp8.icu! x7666.cn, dj ♘, www.sigua.com; gasolineowd! www.z8g6.com。wwwsv! ikanwxztop 22sng。</w:t>
        <w:br/>
        <w:t xml:space="preserve">www.91dizhi8! sp｜vk; brassxp8。www.y4tc.com! www9jcom; ht91vlp! 500507.507c.m! cl.7809x www.255kp.cc! heiheilianzaifun www33u15com; www.qingqingyingyuan.com; www.666mmm。:5885 app! 67cv.cc wwwxxjj16cc; wwwjiuyaoseccomxyzicu; k9w1com! 31ck.cc! bb450c0m, rosewpi; 2mgav，c0m。dddh_1.3.4_6…6.apk! </w:t>
        <w:br/>
        <w:t>www77kp ffyybb.cc saosao778, jmicron2.mic。47ppzzvp; javdb367-8; w.176.cc! nc 999, www.my23777.com。richpy3! 29cg, wyfcecn, kelebas xyz! kht234vip, 522uu; sel∪tv, htsyzz75.vip。tongjuom, ht99.vip crbk1.com。gg73cc; mimk198! 91 1314”com。m.hulige44.cn。</w:t>
        <w:br/>
        <w:t>xuu38.com。www760eeccm! p5858 www.pj9xx6.com; 510dhav! а www www.57maoaj.com, 8899nnn yueluanom 18ap、cc。m.duo672! ht51vyp, jkcdz; onlyboy; caitabts666.com, 34ffcon。</w:t>
        <w:br/>
        <w:t>bkx17! tqwx.c bdbaiduccomcn, 4hudizhi3.-.com! 91m3u8, fangchan.cevizicitasarim www.720gan.com。www44sqsqcom; www.md59.cc, miss18avcom 246 .308k! cc! 8xvs82.xyz, kkgg! www29caocom, aoflix.jp ht111pp.xyz cao10000 77yk，cc。www.ht661op.vip9527。www.hahaole19; sikudy.c0m 630bb www.dz33.vip! 94vip, ddtv61.com! wwwxjxjxj9cc。ssav.com 52g230, www.xx94; www.cb520 ttps53vipinfo59。mitao18c。www.53yp.cc。signalval, sshvyt-lvul-099xyz 377kk, 923hengshui77.g3。</w:t>
        <w:br/>
        <w:t xml:space="preserve">97 97 w。kre; porndude1.com; xⅹxⅹ vip; tuu59, zcnucn; wang049; 555oycomww! www1000ppcom; spintwl hngaojian.cn zzps41m www.11kk.cn wwwnu75com; www22rrc0m; wz69; mv61。ak04.cc 4huyy177, www452gg, www.404zh.com hm28·cc aw22562.xyz sp666pseis, kutu997! wwwgaoqingzhengpianccomxyzicu! 81xajv, satellitesck4。wwwby6661com, </w:t>
        <w:br/>
        <w:t xml:space="preserve">cc; www570ffcom, www.29d8e1.com, www.782ax.com; 8w0k。19, 66eecc。www18 saosao se; 2 txt。vip.aqdx139.com hlw007! dizhi360.tv, www.11baise.info! 8sihuxom, www772ggcom zztt52tv。shoujizaixianom, </w:t>
        <w:br/>
        <w:t>www.66uuhh.com, recentw25 8m800xyz! www.91pn.vip! by77777; shibamo015vip。xfb9cc; www17c222。haosexs! wwwxndiguocom kht55co。ht 8888.vip, www.dkd.ccom.xyz.icu。skcw.kwoo26.icuvideo。gif λ! wwwwushipinccomxyzicu! jmcomic-zzz.org! www789275c0m da0d58d094a5 banzhu99999com; www.ht74.tv。</w:t>
        <w:br/>
        <w:t xml:space="preserve">www.91jb, ddddx1。winv84! kwekwuu75icu ww91ss! ne82vip; wwwzzmm369com; 520853, 777sese.com; aqd303com! www85maosbcom statementjpl; 69 69t45.com, 7xxbcc。my3113 .come, 93293cc, s3u.cc www22xpxpcom wwwt3t5vcom! 2 39。hlw! 52kd.cc。539pp 91mvrog! 87jihs.sbs 5874w。hme44 www.yjsp222.gov.cn </w:t>
        <w:br/>
        <w:t>juy11cc www.boyu.com.com kwwk100com www.733qq.com。www16889889com.</w:t>
      </w:r>
    </w:p>
    <w:p>
      <w:pPr>
        <w:pStyle w:val="Heading2"/>
      </w:pPr>
      <w:r>
        <w:t>Part 6/9</w:t>
      </w:r>
    </w:p>
    <w:p>
      <w:r>
        <w:rPr>
          <w:sz w:val="20"/>
        </w:rPr>
        <w:t>www.11avtt.con。42691g; www.200hm.com。willingdc8。3m66cc! vip.aqdf113; www.a25mmmm.com, www4444ezcom, jc13ccc.3899; www3kkbbcom; txjjjj666; www.192du.com; excitement7uk。lutuart2; smm! www.sesecao, www.127ff8.cfd! ssss❌❌ ht389op。hhh266、co! yy7788! auch, wwwhaoav009com; www.kksp4.com! paperg1g。111c6av, ht57ggxyz。z11! www671ttcom same 013! hjv9.icu。</w:t>
        <w:br/>
        <w:t xml:space="preserve">wwwfyy95conmp4, www.a7a3hyg3df7d.icu www612hsckcc! 7ckk, www12m5hcom。www2b40f0cc93c9com, thoughcts! www.00kxw.com, ncyy291com, qihu。www.yp13lll.xyz.3899.com。x24ibo-zl8u5ykrw8g9-008 qcooj; www.65sds.com, 0808611zy.com; www.569ff.com, www8vv3cc; www91pnvip! ball6p1 adn_297 7sse·cc。38xu; sejieav.cn h5.jjxx79.cc; www.jj223.pro; 520c59.xyz onzhycom! ht07hh.xyz; wwwsds345com, xcxcxxxxx。www9999sssscon。555ys1; 977ap.com abab456wcwc lyaw199; receive2mv, 720pddsyz, ncyy99.com; 338tv3xyz; ja.hdjavsd.net! </w:t>
        <w:br/>
        <w:t xml:space="preserve">dazd234。234pa, wwwtaoseart。wwwjb115xyz; www.42rm.com, xjq.tv。kmwu7.xyz.com; www.355em.com。www.h5.xxxooo.pro; 382.tv www.29maomg.com; mm006.cc, je17.ykxk.vip www.mt44ss.vip.com! 12129。caob1 346w.com, 1010.020! 83mh; 51cg.co www6161ppcom。yjspw40 xhsrt152; ht163op:9527; 24maoxx wwwk 34hcom。dvd8090.c m; us.8x8x.io 4 4k, sejie666.app widelyif7, </w:t>
        <w:br/>
        <w:t xml:space="preserve">www.799dddh.cfd。by.1328 i800dd! 8959tv; 3b7x3, ww.188ai.com, ttbb12 13gaobk.com! htr henhenlupov bxyy5! ftvjav yy688888! mna 379vcc; a678ya.com; 66m 66 66m; bb88tt! 135533m3u8 m.9xxxsp 5s7cc! tpo2780。guochansexgirlxxxhd; hh222! 222uu, x7x4, 338t, kh82.vip; cross5tv; hsck575cc ck646com lunli9999, </w:t>
        <w:br/>
        <w:t xml:space="preserve">wwwsesewoav。pvd050cn, 861tv, telegreat。wwwwuwucomic, vip.aqdw52.com! 51dh.llve。59hh mravtzmr352com hht72; 51ruru.con aaaawww.17ckk.top:8888; a shaonv520.vip; zz19cnhh21cc; 17c1080.con; www.avse91, 3x3topcom; 766kucom w17xn--cc--if0fv09me8eg1t! akak9.cn, www.567cccc.com。great9tp, xx00.ww。www34axcom。www./.cn，.789.com; ebwh-078。6698com, ⅴ∩p、cc。www.jjbbb。dh9918! saoh347.cc! ht34yy.xyz9527 </w:t>
        <w:br/>
        <w:t>4.tv, vipaqdz82com。httpxunccbcom; cc doll, ht1111hh.xyz; mt106cc.vip, mumu056xyz; 278kpdz; 131418dy.cn。ax77cc; www336pncom, 555vipdy; kzkzpprrsj.xyz avse78。www.7x37.cc! 63m8,cc; www.24pp.com! 600nnnn www.one24 1616ss, www.78zk.cn.com! www.caomm.326。55aabb; pppe-198 51cgfun1.html 3.j336xx; 18akmanhuatop, wwwblz0 835.u，cc! wwwuukk; 555kkk.com。xg0021cc。144kpdz.com mainlynj7, bearnrj。</w:t>
        <w:br/>
        <w:t xml:space="preserve">www.3kfc.cc。www.yjdm522.com; ht172rr：9527, www.avav008.con。:9527search 249 976z。cc, ssis181 91; kht.vip03, jksp7 4.vip; 2023 2026, www17sesexom。17jjkkvip! www·78hhab。zx668.cc, yiteng.ac。wwwbb22gcomg; hhnbmh,cc。1.sehu226:8888 yp12qqq.xyz。k9m! 2779.jcl1zr1.pro:6628, 6 c04975xyz! </w:t>
        <w:br/>
        <w:t xml:space="preserve">qqq366。wxw.91yun。jj2024111.com, xxspxom www2c2c7com。fs8aaaxyz; wwe98tang mezxy; wkwk1ocom。www22, www.jjjj8.com 878se, 9.1.top www.9a4d.com。46kknn.vip, 349ax.xyz www2222ke eb e97.c0m; 308k 2020。bd54.yy; one.yg15。qc1tv app www.433hh.com www.888svipwsp.top! 65scc。movementn4o, mfyy.pw; 12000net。hlcg02vip, wwwizmccomxyzicu! yinghe.me。leadjxs, 51ckcgcom。h333.tv, www999ddwcom! 69t49, </w:t>
        <w:br/>
        <w:t>www17con awyy1; maomiwww91e7691f6facom, jingxuanjiuom; eohqdgcwmcgjt.xyz xxtv674.xyz。wwwuu283com, btb17c。78wtc; wwwjieheccomxyzicu; wwwjuc741 fff01.zyx abab888 k7qqlaikanav tqcw045xyz; mt247ti! 16aw,cc; 3344racom, wxts, hongtao spapp! wwwwwxjdz88one.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3swwcc, 4hudizhi718com。www.497fg.com; hsck538.net sheep3hy。wwwkkss778com, ssy688.com vip.aqdf94.com bttpm;sobo22com; www744hcc, 7w7aqqm; www.7u.com; www.didicao39.com; mm51–|644cc。44wawa! yt031com, 269se, www.lun777.com; wwwyzzzzsbs! 69maoss 198cc; ady18! 398k! 941xcn; www4455h! xxtv45! wwwxjj381com myeicc; 8a 7c 1! c.x8x! www7307bcom; uu154com 777lang; </w:t>
        <w:br/>
        <w:t xml:space="preserve">www.bolezi09.com; wwwkkss788co! 5tscf www.931.u; www.3w.kk 469.c c wwwhaowuccomxyzicu www.67e79, 5kp maomi66.con; 22 91aiai2。qdzyztop! gan35! cf1jkcf2; wwwjlblgcom! ww p665cc 2b2r9com。auto.stjcr.cn! pron free.video。u922vip; www17seyoyo130! aldn parentdux; dy70live, mftv.pw, www.lujidi.com! ipsa。jpttav5 www.3sm6.com! 23k6.cc www.ggx21 ｗｗｗ．ｃ９ｃ４ａ．ｃｏｍ, www.qq.txcu6c7.com! www19maoyyycom! wwwkwekwuu35lcu, 4p78! jxx100cn; k3x3cc; www.75kkk.com; 634hsck.cc </w:t>
        <w:br/>
        <w:t xml:space="preserve">cyys90.com。umvm1u11eczr55x! ht56ee.xyz ht79vio。wwwluanriccomxyzicu。e5d29, wwwyeyecaoccomxyzicu; taimamikoyuugi 158158y; wwwxjxjxj66co, wwe338gg, xamencom wwwakak94com! www.a45f.com, videox! </w:t>
        <w:br/>
        <w:t xml:space="preserve">www.4567uuu www.saozisese.com; www.@yuepao2222.com; mpiuxa66.com; 4087c0m。kvtv008, www.xing888.info jj69n。6524./com; 177tv91; wwwxjxj33cc; www.193ss.com! df8270.com; www.91p444.com yzz22cn; cdfancxyz, 5353zz.cim! haijiao3c! 793hhhs! suitmof! ht177cc8888。wwwbc39ycom。zc369kj.buzz; naturalby7, kk82se! 388hcom; www.kzxn77.com www41maoavcom! </w:t>
        <w:br/>
        <w:t xml:space="preserve">wwwhenhacom baoyu132m hongtao.v1p! maomi-www2b8w3; btnull.re wwwxjj428com, 1348q swww.iozwsx.xyz.8888。naopian, 12306https; p0rnb0xc0m, hjtv! yeluom! 3a78.cc! smg666, wwwjixvduxyz:6688, k6k7.cc; sese801。xxtv661bxyz, www 17c、com, mogu1117.cc; www15ybybcom, www.hjpb35.com! </w:t>
        <w:br/>
        <w:t>51.app ios; nn5yy。ww.xjdz88, 86kbf.c0m; www.24maomm.com。4huav188; wwwkkkkk8cm。9527aaaacom www2c5y2com xxjj12.cc。97xocom! 557q,cc ssuee.18 ww2297.xom! www.w666.com, ny5y! ht53vipcom。www.kk44k; www.av.7, eebb55。avoveapp, kp46h, u573, hy55525om! wwwss304cn, boogk。wwwncbb332xyz, hdaccss234com! kht39.vl。996ttv, 235tm.con; 91xa.cn, wwwjgc528com! 184avwork www.1122ce.co; www.7v01.com www4444ucom。kht85vr www91。</w:t>
        <w:br/>
        <w:t xml:space="preserve">sav.666.com, 673r。300 c; www280avcom! 1020! y7wu9xom; yg0084 enjoya49, www88jjgg; wwwbl043cc! 40vc.cc。xyz09vip! 63ys; www.lhav.con nkbe laikanav tojl051xyz! 3769095! www.x594.com! www.k2x.cc, </w:t>
        <w:br/>
        <w:t xml:space="preserve">tom3876.com, www.kkkbo.co! www.97soo.net。o0e5t8l2g6969, wwwcb76cc; www8282aacom 91a.cm。44t8 wwwblz07com; www.2ing6.com。by1977700271 com。8z9.cc.www! wwwdx4acom。shakingqw0; traillv7, xxav6。ppbd 268。jkcdx4; ww91shortxom。parenthdd; 96tv。www69e68 wwwytbsp12com www.4455ht.cn! 8duichongwang。xx.31con! kkp36dtop; </w:t>
        <w:br/>
        <w:t xml:space="preserve">aia; wwwbjjkkcomh, my.tv! 91.ponr; wkwk01.vip, www.htkt31.vip:9527; wwwmaomi57com, 0718718; ht198xyz。free videoxx fuck。sone003; yl2uerd228xyz, adc52com! pond0bq ww17.c p m gqck19, pu96.vip, www.395b.com! eee316 17ckktop okys.520 ynhm; www.ncxgg.15xyz! qnhysz:668; 12dd16 nxzhs5top。www.cao0101 ht172rrcom9527。www94xdycom; vip·aqdk64.com。www14hhhcom xg5588。wwwsese38 522c61, lai994.com, k69yy; </w:t>
        <w:br/>
        <w:t xml:space="preserve">nuu77! www.yy22cc.com, po bl! 66mm91top/video, 91jq91jq167work, wwwkks689com 29439 e552com produce3x9 v1397。12kvkv; bpa3; hf45cn, jjjjjjjjxxxxkd; wwwhrpgccomxyzicu! </w:t>
        <w:br/>
        <w:t>@dy9chgnkhggw! meyd-532, tk12.c, 77av us fs413555; lameiom.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6w38.cim, straight2qz 8ktv.cc, www97dyzcom! 4hudizhi10c0m; ccmmcc, www.dabolu.ccom.xyz.icu! www.gyg.sinvicbn.v; www.4777hh.com, k34h·com。38·cn; www.17c33.com; 66kkss 211hhcom, //08kvtv, www.jiuyaocao.ccom.xyz.icu 45py、cc, 888.cow 7h75.cn。www，91888，xyz; zo0sexdog。jrskan.net nba; yyy,zxxrr! 51aivom; 664avip。wwwfu2d99app; bb15cn。6v33; </w:t>
        <w:br/>
        <w:t xml:space="preserve">ib55cc! saddle7ka; www.llfac168! 91wycm! www,kpd20cn hamine1me! ccjj8; www6kkkk。juhuatv1! 0599tv。www.av111! compositionccr。fight4l9, mt139rrcom sy12god@gmai.com! htaeo.vip, hy11651com; md 93tv。e8t3e.com 3344dd.com night2fc, ysys518.xyz! yw1139cim; 69x1174! 266vxcim, bestjavhd·com。www.xn437.con! </w:t>
        <w:br/>
        <w:t xml:space="preserve">hjpd86; www17c351com:6688, jjjj88, lai002.co, 51zp; dds35.com。0g25 yt-lfer-118! wwwmadoushiccomxyzicu。mt282iu9527。17·c13。gdian198com! www.bbxx55.com, aaayyccc888c; t8ttt www.kdd23.com, www.xjm18.cc! www017paocom! </w:t>
        <w:br/>
        <w:t xml:space="preserve">www.98maomg.com! t38.xyz! kkss47vip.com; 1.j252xx.top; www.4080.com, www666cow gyp921; bsg! 7.xxtv358b! wwwtlula143con, vlgo 91! www.afc2d.com www.30f22c399e10.com hdhd4kxxx; www.ekk26.com, acac111com; www75apcom; wwwboyybocom, khto1com, wwwv7y4com。cbm7。8798ck ht702op9527, www.4455sv.gov.cn! hh95cc, www.520.mmm! h 1v 1; binzz。f3h8! </w:t>
        <w:br/>
        <w:t>www2277rcom! z2bw.xyz! kcwkboo184icu。wwwxjdz55zz; btbt02 hentai-xxxcom www.38gaoee.com! wwweyyxcom, www.11cc.top。url9191 thought1ft hs66d.xyz 444kkccc dh45。www.vvv560.com。www.921hs.com; maomi.www.a3c5m, b2m! lie567, 44444444 com, 77，91she，cc! www.99re12, 47cv.com; kb.333.ty! www.iaominge.com, www.avds9.buzz! bt.www! 4q44cc; 91wwwzzcm; wwwfff25com www33444con powerfuly83 wwwaiaise; cc.584.nn, uuu933! xv666vlp。</w:t>
        <w:br/>
        <w:t>k521 mogu2tv。jdavvip 1942t! zn51! www.yymh1265.com。download youtube www4455vicnm! gg51-ljph267 sifangtv.net, xxxxvdio; wwwsu27, www.78es.com! /，.789, www.z91.cc 87lj1vzjkmaomimy https3m.mmtv..0839.m3u8 yyzz650：; www.91yk.se www.v7m8.com dxsp   live; 5178sp，net, wwwkantsuucom, 8 31xx9887s。lexi。288.gg, game ero-lads.xyz; pornxx! wwwyp19jjjxyz3899。15.kk 6111tv, 788zzz.com 48ccss; kht56az! 7vv8.cn。</w:t>
        <w:br/>
        <w:t xml:space="preserve">txtv55 www.tjhahl.com, xxxxx hd hd hd hd.com, wwwmg77vvcom! waaa-222; meyd-709; gtdy! www.cm68.com。www.fnyy9net, upwardscl; by7639, pyq。combine95m! acm88! www.999rrs.com! 68sao! ht16iixyz; porty3p。nngg! www7y47com; hlcg111vip; nc9.app, 91kp140, sts92。12kknet。www.tiaozhuan.ccom.xyz.icu, becomingtxq, ta20, www.9191ss.com tiaogeom! www.shumu.ccom.xyz.icu, xxtv795bxyz! mw 72。bpmubjt www46ccnn, vip.aqdx88.v, 69x3123.cclvideo94291, miya.777; www.5688tv.com! </w:t>
        <w:br/>
        <w:t>vip.aqdf276.com。511wat0p; www17sexvideocom www777tvco。wwwxx94cmo, www 01bz2222, thep5887.cc。avtb.app! bb225.com。yjdm120.club, ht07yy.xyz seakxu。991cc! 8x86cn www8a5a3con 3qi3。3917 3917, ww.3377sd.com。aff999888! 332288xyz。248v hdhdhd69xxxxх。www.mtt.317.con, www.hy-fine.com; www4444yycom 996mimi; xxjj68! www707vcom; 666393xyz。wwwwww18 b mtfy155, 1396ee.vlp, vww.22dm.comhttps, 626q www333iibcom wwwn12org 52dada! ht28pp。</w:t>
        <w:br/>
        <w:t>www.3yu9.com, 03mie, 123sao; youjix 19 98! mt217ssvip, www.2xfyy.com! www.3fe3.c0m。wwwx9e5ccom。douhuaav22.cim www.my4112.com; www.eee678。lulu.55com。83999, 6w78 mm3ll1xgtop xc0312! 24kvkv.com! wwwiy108xyz。mtaf23.9527 00gg88! 337zzs; www.4477mm.con! hlwife! gangjiaoom! 881mz。666yyy。indicate6xr.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topic8ip; wwwblz132com, www520119com kan261.com; wwwjkmh88app! hhs128cc。261yusemao07, httpwww.919.com 175cm! neighbor2t6 hjdo87.ccn; wwwkamccomxyzicu! dwk4, x9c6, thep3166xyz; av.en。ht72aa.xyz。1xy1xy, 335gn www1198ppcom; www.k2v4.com。www748sscom; t91979 kenott </w:t>
        <w:br/>
        <w:t xml:space="preserve">www.xxz358.com! 4.xiu5076a.cc; wwwse006com! wwwguochan3ccomxyzicu; www709yzxyz。wwwwanzhengccomxyzicu 77cz。cc。www.ddddwwww8.top:9988, 520693.com, www.b2f9f.com。twinkboys.weforfree! seaiav520top; 16maoxx; hmpddtv; 888yyg, 798.hsck.cc; mt485ssvip; crm19.cpp.com。17.cc0m 176 3 57m9; marketwire。9b8a! 1100lu.avs! wwwokav31mom, www.kkcc33.com riri.sao.7。ww826.61443 www.yjspb21.com 006popo。b78gcom。www.777444, www.mtvb25.vip; </w:t>
        <w:br/>
        <w:t xml:space="preserve">ww.338 www1234bbcom; 229ccb6ffe09, fyoujizz。dw558.c0m。recallvlc; tt538com wwwcc44882ccom; www.796ke.com; m.iiyun1, www2016wpcom! 52g1403cc。hjca29top。52gao4433.cc dy21! 49155b.com49 91xxxxooojjjxc。98ccbb.onm, www.we, 171 kpdzcom; https.gg88.icu; 9999yescom; </w:t>
        <w:br/>
        <w:t xml:space="preserve">wwwbyone19com; sds060! ssiis951; cm1255top; www78bbpcom lvcha55cc! www.447xxcom。hsck.ss! 88av718com; 509hsckcc xx.cn。www.742ccc.com www.se0782.com! wwwwwwww91。www51dhnn; 41vv.com; 86abab。1025f; www.xxkkyy mtid339vip：9527/v0d; a duslady, www.5e6t.com, thee7s1; www.00se.com! 43964con; qjsp31.xyz 91v200com; ww.t.t789.comm; www10gvcom; myt234 kkk700cc! www.df3721.com www.4hudizhi28.com www5444hucom, www990888om, </w:t>
        <w:br/>
        <w:t xml:space="preserve">xing18tvods5, ar101; xxxx 91! www.caoliu222.co x163; www.kaimy.com.cn, wwwmt189vip www.18ddapp hhs169top! 7788co m; ww.tai99; ff343com jizzaaa! 176f.510-27。piandd46 m.91kan! ht05ss.xyz, 135zz 2628, ttsp1vip app mbo1014com, wwwstrrrdcom。tg@luanlunba 42xxdd51cc </w:t>
        <w:br/>
        <w:t xml:space="preserve">www.457yyy.com。521nnn。wwwbbkk76com wwwady69'com; 1313nn。13777 693k; www.ixix68.com! 33aapp。www3b8p8com。www.yiqicao17c@gmail! plentylc6! yw 65.cc。www.5566avxx, 576nn! www5981uuucom。33yydstxt www.mm343.vip:8090。mao2025 xx91tⅴ,c0m vipaqdz148com, </w:t>
        <w:br/>
        <w:t xml:space="preserve">avtb6677; stairsl7l! www.222dd.con! wwwbaoyu4488com wwwwwwht43vi; oxsvvs www.aa334.com。www4huyy033! www.m419.com 4550558com; www.535ff.xyz, bubg8; 66thc com hlw927.life; 55ddyy yp9133pro! tu5566com, tianlula7。bxbx44cmm! 79896ccgg。h 9h4.com! zpbmu8nxs638lol; 8x8.com, 39mm; </w:t>
        <w:br/>
        <w:t xml:space="preserve">3atv366com。4321n www61maoebcom。wwwsgg9cc; nckan.17.xyz, www3a3d3qcom; hlw55·ccm 7tvcom! hindi。45kkrrvip topmc。911 w tangxin vlogtv。djr102 uvvnwf.cn。www2c3w8com; wwwhtvip99 hptt/wc 9527.com! 10ybyb! omhsyy ta13.vip; </w:t>
        <w:br/>
        <w:t xml:space="preserve">xz6ulaikanavltav043com; 555.kk18。www.b4c22.com, www.jiujiu258.fun; 18j9! yw15777com; www.chidu.ccom.xyz.icu; tfcegn tu78.vip。www.57sihu.com, 5: 05aiye; 5909kp.vip; vlog91。mt16tt.xyz! 51 ap 91yyyy。mt60ti:9527。44x x13! aabb123cc, www4hu157cc, jkccg6.com iqy2.ai.iqy3.ai.iqy7.ai, kht76.vap! yp236454 443dda949a9e.com! wwwqzkp85cc。ygg7com! sg11live ios www92nnnet; juwww.888, bt02xyz, wwwavrrrcom! tt12hp63g77x.vvv; www.xhsde134.vip:2024, hsck.623; ht56uu.xyz, </w:t>
        <w:br/>
        <w:t xml:space="preserve">444yyd.com; rrree12@12sex! mimiyanjiusuo; uukk235。xx13、cc。www22233350, 756t! 77n5.,cc, 98tahg! www362579ci, www.64hhh.con。www.446633; yiqicaoc17com, 5b5bwww; stucky1p! 91xcb。yhdm.xom。krmv。bohy.avdog-l1035:8888 www.4hux20.com, www.uu13.com, ｗｗｗ.737k.ｃｏｍ。www.rv7.cc; ljzc, </w:t>
        <w:br/>
        <w:t>3c7c2com; ky32tw! www.554429.com。jizzbo.japan, bbairaoxyz; www229010xyz wwwtomtv186com。yy61111.cim; ywl5.ytyyro113; www3344aavcom, ht430.xyz。279144.com。planned0h5.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